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04F8" w14:textId="77777777" w:rsidR="005B374A" w:rsidRDefault="00000000">
      <w:pPr>
        <w:pStyle w:val="Titre1"/>
      </w:pPr>
      <w:r>
        <w:t>Commune de Montreuil-sous-Pérouse</w:t>
      </w:r>
    </w:p>
    <w:p w14:paraId="566DA68A" w14:textId="77777777" w:rsidR="005B374A" w:rsidRDefault="00000000">
      <w:pPr>
        <w:pStyle w:val="Titre2"/>
      </w:pPr>
      <w:r>
        <w:t>Formulaire de demande d’utilisation du panneau d’affichage associatif</w:t>
      </w:r>
    </w:p>
    <w:p w14:paraId="479ACD21" w14:textId="77777777" w:rsidR="005B374A" w:rsidRDefault="00000000">
      <w:r>
        <w:t>Lieu-dit : Le Tertre</w:t>
      </w:r>
      <w:r>
        <w:br/>
        <w:t>(À déposer en mairie au moins 15 jours avant la date prévue de l’affichage)</w:t>
      </w:r>
    </w:p>
    <w:p w14:paraId="18BC5264" w14:textId="77777777" w:rsidR="005B374A" w:rsidRDefault="00000000">
      <w:pPr>
        <w:pStyle w:val="Titre3"/>
      </w:pPr>
      <w:r>
        <w:t>1. Informations sur l’association</w:t>
      </w:r>
    </w:p>
    <w:p w14:paraId="0BB19348" w14:textId="77777777" w:rsidR="005B374A" w:rsidRDefault="00000000">
      <w:pPr>
        <w:pStyle w:val="Listepuces"/>
      </w:pPr>
      <w:r>
        <w:t>Nom de l’association :</w:t>
      </w:r>
    </w:p>
    <w:p w14:paraId="366BF98A" w14:textId="77777777" w:rsidR="005B374A" w:rsidRDefault="00000000">
      <w:pPr>
        <w:pStyle w:val="Listepuces"/>
      </w:pPr>
      <w:r>
        <w:t>Adresse :</w:t>
      </w:r>
    </w:p>
    <w:p w14:paraId="6750E870" w14:textId="77777777" w:rsidR="005B374A" w:rsidRDefault="00000000">
      <w:pPr>
        <w:pStyle w:val="Listepuces"/>
      </w:pPr>
      <w:r>
        <w:t>N° de déclaration en préfecture (RNA) :</w:t>
      </w:r>
    </w:p>
    <w:p w14:paraId="25F21191" w14:textId="77777777" w:rsidR="005B374A" w:rsidRDefault="00000000">
      <w:pPr>
        <w:pStyle w:val="Listepuces"/>
      </w:pPr>
      <w:r>
        <w:t>Nom et prénom du responsable :</w:t>
      </w:r>
    </w:p>
    <w:p w14:paraId="5298AB56" w14:textId="77777777" w:rsidR="005B374A" w:rsidRDefault="00000000">
      <w:pPr>
        <w:pStyle w:val="Listepuces"/>
      </w:pPr>
      <w:r>
        <w:t>Téléphone :</w:t>
      </w:r>
    </w:p>
    <w:p w14:paraId="45F1DCE8" w14:textId="77777777" w:rsidR="005B374A" w:rsidRDefault="00000000">
      <w:pPr>
        <w:pStyle w:val="Listepuces"/>
      </w:pPr>
      <w:r>
        <w:t>E-mail :</w:t>
      </w:r>
    </w:p>
    <w:p w14:paraId="6AB481E0" w14:textId="77777777" w:rsidR="005B374A" w:rsidRDefault="00000000">
      <w:pPr>
        <w:pStyle w:val="Titre3"/>
      </w:pPr>
      <w:r>
        <w:t>2. Informations sur l’événement</w:t>
      </w:r>
    </w:p>
    <w:p w14:paraId="29E76729" w14:textId="77777777" w:rsidR="005B374A" w:rsidRDefault="00000000">
      <w:pPr>
        <w:pStyle w:val="Listepuces"/>
      </w:pPr>
      <w:r>
        <w:t>Intitulé de l’événement :</w:t>
      </w:r>
    </w:p>
    <w:p w14:paraId="2D6D623E" w14:textId="77777777" w:rsidR="005B374A" w:rsidRDefault="00000000">
      <w:pPr>
        <w:pStyle w:val="Listepuces"/>
      </w:pPr>
      <w:r>
        <w:t>Lieu de l’événement (sur la commune) :</w:t>
      </w:r>
    </w:p>
    <w:p w14:paraId="585EAFE6" w14:textId="77777777" w:rsidR="005B374A" w:rsidRDefault="00000000">
      <w:pPr>
        <w:pStyle w:val="Listepuces"/>
      </w:pPr>
      <w:r>
        <w:t>Date de l’événement : ......... / ......... / ..........</w:t>
      </w:r>
    </w:p>
    <w:p w14:paraId="438F006B" w14:textId="77777777" w:rsidR="005B374A" w:rsidRDefault="00000000">
      <w:pPr>
        <w:pStyle w:val="Listepuces"/>
      </w:pPr>
      <w:r>
        <w:t>Date souhaitée de début d’affichage : ......... / ......... / ..........</w:t>
      </w:r>
    </w:p>
    <w:p w14:paraId="600FD7FE" w14:textId="77777777" w:rsidR="005B374A" w:rsidRDefault="00000000">
      <w:pPr>
        <w:pStyle w:val="Listepuces"/>
      </w:pPr>
      <w:r>
        <w:t>Date de retrait prévue (au plus tard le lendemain de l’événement) : ......... / ......... / ..........</w:t>
      </w:r>
    </w:p>
    <w:p w14:paraId="5ADE2448" w14:textId="77777777" w:rsidR="005B374A" w:rsidRDefault="00000000">
      <w:pPr>
        <w:pStyle w:val="Listepuces"/>
      </w:pPr>
      <w:r>
        <w:t>(Durée maximale d’affichage : 22 jours, dont 21 jours avant l’événement et retrait impératif au plus tard le lendemain)</w:t>
      </w:r>
    </w:p>
    <w:p w14:paraId="1722C569" w14:textId="77777777" w:rsidR="005B374A" w:rsidRDefault="00000000">
      <w:pPr>
        <w:pStyle w:val="Titre3"/>
      </w:pPr>
      <w:r>
        <w:t>3. Engagement de l’association</w:t>
      </w:r>
    </w:p>
    <w:p w14:paraId="2BFC0C29" w14:textId="77777777" w:rsidR="005B374A" w:rsidRDefault="00000000">
      <w:r>
        <w:t>L’association s’engage à respecter le Règlement d’utilisation du panneau d’affichage associatif de la commune de Montreuil-sous-Pérouse, notamment :</w:t>
      </w:r>
      <w:r>
        <w:br/>
        <w:t>- Respecter les dimensions autorisées (200 cm x 80 cm).</w:t>
      </w:r>
      <w:r>
        <w:br/>
        <w:t>- Utiliser exclusivement une bâche imprimée conforme aux prescriptions (extérieur, résistante aux intempéries).</w:t>
      </w:r>
      <w:r>
        <w:br/>
        <w:t>- Installer et retirer la bâche aux dates indiquées.</w:t>
      </w:r>
      <w:r>
        <w:br/>
        <w:t>- Assurer l’entretien, le bon état et le retrait du matériel utilisé.</w:t>
      </w:r>
      <w:r>
        <w:br/>
        <w:t>- Reconnaître que la commune décline toute responsabilité en cas de dégradation, vol ou perte.</w:t>
      </w:r>
      <w:r>
        <w:br/>
      </w:r>
      <w:r>
        <w:br/>
        <w:t>Fait à Montreuil-sous-Pérouse, le ......... / ......... / ..........</w:t>
      </w:r>
      <w:r>
        <w:br/>
        <w:t>Signature du responsable de l’association :</w:t>
      </w:r>
      <w:r>
        <w:br/>
        <w:t>(Précédée de la mention « Lu et approuvé »)</w:t>
      </w:r>
    </w:p>
    <w:p w14:paraId="7F6B5184" w14:textId="77777777" w:rsidR="005B374A" w:rsidRDefault="00000000">
      <w:pPr>
        <w:pStyle w:val="Titre3"/>
      </w:pPr>
      <w:r>
        <w:t>4. Réservation validée par la mairie</w:t>
      </w:r>
    </w:p>
    <w:p w14:paraId="53231FE0" w14:textId="77777777" w:rsidR="005B374A" w:rsidRDefault="00000000">
      <w:r>
        <w:t>Demande reçue le : ......... / ......... / ..........</w:t>
      </w:r>
      <w:r>
        <w:br/>
        <w:t>Réservation accordée : ☐ OUI ☐ NON</w:t>
      </w:r>
      <w:r>
        <w:br/>
        <w:t>Observations : .................................................................</w:t>
      </w:r>
      <w:r>
        <w:br/>
      </w:r>
      <w:r>
        <w:br/>
        <w:t>Visa et signature de la mairie : .......................................................</w:t>
      </w:r>
    </w:p>
    <w:sectPr w:rsidR="005B37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9424095">
    <w:abstractNumId w:val="8"/>
  </w:num>
  <w:num w:numId="2" w16cid:durableId="1978679516">
    <w:abstractNumId w:val="6"/>
  </w:num>
  <w:num w:numId="3" w16cid:durableId="1164082224">
    <w:abstractNumId w:val="5"/>
  </w:num>
  <w:num w:numId="4" w16cid:durableId="2072582111">
    <w:abstractNumId w:val="4"/>
  </w:num>
  <w:num w:numId="5" w16cid:durableId="569656579">
    <w:abstractNumId w:val="7"/>
  </w:num>
  <w:num w:numId="6" w16cid:durableId="245043785">
    <w:abstractNumId w:val="3"/>
  </w:num>
  <w:num w:numId="7" w16cid:durableId="577784473">
    <w:abstractNumId w:val="2"/>
  </w:num>
  <w:num w:numId="8" w16cid:durableId="875968276">
    <w:abstractNumId w:val="1"/>
  </w:num>
  <w:num w:numId="9" w16cid:durableId="120914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374A"/>
    <w:rsid w:val="00931B49"/>
    <w:rsid w:val="00AA1D8D"/>
    <w:rsid w:val="00B47730"/>
    <w:rsid w:val="00B67F7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2FC3"/>
  <w14:defaultImageDpi w14:val="300"/>
  <w15:docId w15:val="{ECC8F7C4-235D-4593-BC2D-2AF51E34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TEMPLON</cp:lastModifiedBy>
  <cp:revision>2</cp:revision>
  <dcterms:created xsi:type="dcterms:W3CDTF">2025-08-21T20:31:00Z</dcterms:created>
  <dcterms:modified xsi:type="dcterms:W3CDTF">2025-08-21T20:31:00Z</dcterms:modified>
  <cp:category/>
</cp:coreProperties>
</file>